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663399"/>
          <w:sz w:val="48"/>
        </w:rPr>
        <w:t>YOUR NAME</w:t>
      </w:r>
    </w:p>
    <w:p>
      <w:pPr>
        <w:jc w:val="center"/>
      </w:pPr>
      <w:r>
        <w:rPr>
          <w:color w:val="646464"/>
          <w:sz w:val="22"/>
        </w:rPr>
        <w:t>ADMINISTRATIVE OFFICER | OFFICE MANAGER</w:t>
      </w:r>
    </w:p>
    <w:p>
      <w:pPr>
        <w:jc w:val="center"/>
      </w:pPr>
      <w:r>
        <w:rPr>
          <w:sz w:val="20"/>
        </w:rPr>
        <w:t>📱 +852 0000 0000  |  📧 admin@example.com  |  📍 Hong Kong</w:t>
      </w:r>
    </w:p>
    <w:p/>
    <w:p>
      <w:r>
        <w:rPr>
          <w:b/>
          <w:color w:val="663399"/>
          <w:sz w:val="26"/>
        </w:rPr>
        <w:t>PROFESSIONAL PROFILE</w:t>
      </w:r>
    </w:p>
    <w:p>
      <w:r>
        <w:t>Experienced administrative professional with X years in office management and administrative support. Skilled in multitasking, document management, scheduling, and team coordination. Detail-oriented with excellent organizational and communication skills. Proficient in various office software.</w:t>
      </w:r>
    </w:p>
    <w:p>
      <w:r>
        <w:rPr>
          <w:b/>
          <w:color w:val="663399"/>
          <w:sz w:val="26"/>
        </w:rPr>
        <w:t>CORE SKILLS</w:t>
      </w:r>
    </w:p>
    <w:tbl>
      <w:tblPr>
        <w:tblStyle w:val="LightShading-Accent4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t>✓ Office Management</w:t>
            </w:r>
          </w:p>
        </w:tc>
        <w:tc>
          <w:tcPr>
            <w:tcW w:type="dxa" w:w="5112"/>
          </w:tcPr>
          <w:p>
            <w:r>
              <w:t>✓ Document Processing</w:t>
            </w:r>
          </w:p>
        </w:tc>
      </w:tr>
      <w:tr>
        <w:tc>
          <w:tcPr>
            <w:tcW w:type="dxa" w:w="5112"/>
          </w:tcPr>
          <w:p>
            <w:r>
              <w:t>✓ Scheduling &amp; Coordination</w:t>
            </w:r>
          </w:p>
        </w:tc>
        <w:tc>
          <w:tcPr>
            <w:tcW w:type="dxa" w:w="5112"/>
          </w:tcPr>
          <w:p>
            <w:r>
              <w:t>✓ Database Management</w:t>
            </w:r>
          </w:p>
        </w:tc>
      </w:tr>
      <w:tr>
        <w:tc>
          <w:tcPr>
            <w:tcW w:type="dxa" w:w="5112"/>
          </w:tcPr>
          <w:p>
            <w:r>
              <w:t>✓ Customer Service</w:t>
            </w:r>
          </w:p>
        </w:tc>
        <w:tc>
          <w:tcPr>
            <w:tcW w:type="dxa" w:w="5112"/>
          </w:tcPr>
          <w:p>
            <w:r>
              <w:t>✓ Meeting Organization</w:t>
            </w:r>
          </w:p>
        </w:tc>
      </w:tr>
    </w:tbl>
    <w:p/>
    <w:p>
      <w:r>
        <w:rPr>
          <w:b/>
          <w:color w:val="663399"/>
          <w:sz w:val="26"/>
        </w:rPr>
        <w:t>WORK EXPERIENCE</w:t>
      </w:r>
    </w:p>
    <w:p>
      <w:r>
        <w:rPr>
          <w:b/>
          <w:sz w:val="22"/>
        </w:rPr>
        <w:t>Administrative Officer</w:t>
      </w:r>
    </w:p>
    <w:p>
      <w:r>
        <w:rPr>
          <w:color w:val="646464"/>
          <w:sz w:val="20"/>
        </w:rPr>
        <w:t>Company Name  |  20XX - Present</w:t>
      </w:r>
    </w:p>
    <w:p>
      <w:pPr>
        <w:pStyle w:val="ListBullet"/>
      </w:pPr>
      <w:r>
        <w:t>Managed daily office operations, supported team of X</w:t>
      </w:r>
    </w:p>
    <w:p>
      <w:pPr>
        <w:pStyle w:val="ListBullet"/>
      </w:pPr>
      <w:r>
        <w:t>Handled documentation, correspondence, and meeting scheduling</w:t>
      </w:r>
    </w:p>
    <w:p>
      <w:pPr>
        <w:pStyle w:val="ListBullet"/>
      </w:pPr>
      <w:r>
        <w:t>Maintained filing systems, ensured data accuracy</w:t>
      </w:r>
    </w:p>
    <w:p/>
    <w:p>
      <w:r>
        <w:rPr>
          <w:b/>
          <w:color w:val="663399"/>
          <w:sz w:val="26"/>
        </w:rPr>
        <w:t>EDUCATION</w:t>
      </w:r>
    </w:p>
    <w:p>
      <w:r>
        <w:t>Diploma/Degree in Business Administration/Secretarial Studies</w:t>
        <w:br/>
        <w:t>Institution  |  Year</w:t>
      </w:r>
    </w:p>
    <w:p/>
    <w:p>
      <w:r>
        <w:rPr>
          <w:b/>
          <w:color w:val="663399"/>
          <w:sz w:val="26"/>
        </w:rPr>
        <w:t>TECHNICAL SKILLS</w:t>
      </w:r>
    </w:p>
    <w:tbl>
      <w:tblPr>
        <w:tblStyle w:val="LightGrid-Accent4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</w:rPr>
              <w:t>Office Software</w:t>
            </w:r>
            <w:r>
              <w:br/>
              <w:t>MS Word, Excel, PowerPoint, Outlook</w:t>
            </w:r>
          </w:p>
        </w:tc>
        <w:tc>
          <w:tcPr>
            <w:tcW w:type="dxa" w:w="5112"/>
          </w:tcPr>
          <w:p>
            <w:r>
              <w:rPr>
                <w:b/>
              </w:rPr>
              <w:t>Other Tools</w:t>
            </w:r>
            <w:r>
              <w:br/>
              <w:t>Google Workspace, Zoom, ERP Systems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Typing Speed</w:t>
            </w:r>
            <w:r>
              <w:br/>
              <w:t>Chinese: ___ wpm | English: ___ wpm</w:t>
            </w:r>
          </w:p>
        </w:tc>
        <w:tc>
          <w:tcPr>
            <w:tcW w:type="dxa" w:w="5112"/>
          </w:tcPr>
          <w:p>
            <w:r>
              <w:rPr>
                <w:b/>
              </w:rPr>
              <w:t>Languages</w:t>
            </w:r>
            <w:r>
              <w:br/>
              <w:t>Cantonese, English, Mandarin</w:t>
            </w:r>
          </w:p>
        </w:tc>
      </w:tr>
    </w:tbl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