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5722"/>
          <w:sz w:val="64"/>
        </w:rPr>
        <w:t>YOUR NAME</w:t>
      </w:r>
    </w:p>
    <w:p>
      <w:pPr>
        <w:jc w:val="center"/>
      </w:pPr>
      <w:r>
        <w:rPr>
          <w:i/>
          <w:color w:val="FF5722"/>
          <w:sz w:val="22"/>
        </w:rPr>
        <w:t>CREATIVE DESIGNER | VISUAL COMMUNICATION EXPERT</w:t>
      </w:r>
    </w:p>
    <w:p>
      <w:pPr>
        <w:jc w:val="center"/>
      </w:pPr>
      <w:r>
        <w:rPr>
          <w:sz w:val="18"/>
        </w:rPr>
        <w:t>📱 +852 0000 0000  |  ✉️ email@example.com  |  🌐 portfolio.com  |  📷 instagram.com/username</w:t>
      </w:r>
    </w:p>
    <w:p/>
    <w:p>
      <w:r>
        <w:rPr>
          <w:b/>
          <w:color w:val="FF5722"/>
          <w:sz w:val="28"/>
        </w:rPr>
        <w:t>💡 CREATIVE PROFILE</w:t>
      </w:r>
    </w:p>
    <w:p>
      <w:r>
        <w:t>Passionate creative professional specializing in [design field]. Unique aesthetic vision and innovative thinking dedicated to creating impressive visual experiences. Proficient in various design tools, transforming creative concepts into outstanding design works.</w:t>
      </w:r>
    </w:p>
    <w:p>
      <w:r>
        <w:rPr>
          <w:b/>
          <w:color w:val="FF5722"/>
          <w:sz w:val="28"/>
        </w:rPr>
        <w:t>🎨 DESIGN SKILLS</w:t>
      </w:r>
    </w:p>
    <w:tbl>
      <w:tblPr>
        <w:tblStyle w:val="ColorfulGrid-Accent2"/>
        <w:tblW w:type="auto" w:w="0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20"/>
              </w:rPr>
              <w:t>Adobe Photoshop</w:t>
            </w:r>
          </w:p>
        </w:tc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20"/>
              </w:rPr>
              <w:t>Illustrator</w:t>
            </w:r>
          </w:p>
        </w:tc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20"/>
              </w:rPr>
              <w:t>Figma / Sketch</w:t>
            </w:r>
          </w:p>
        </w:tc>
      </w:tr>
      <w:tr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20"/>
              </w:rPr>
              <w:t>UI/UX Design</w:t>
            </w:r>
          </w:p>
        </w:tc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20"/>
              </w:rPr>
              <w:t>Branding</w:t>
            </w:r>
          </w:p>
        </w:tc>
        <w:tc>
          <w:tcPr>
            <w:tcW w:type="dxa" w:w="3504"/>
          </w:tcPr>
          <w:p>
            <w:pPr>
              <w:jc w:val="center"/>
            </w:pPr>
            <w:r>
              <w:rPr>
                <w:b/>
                <w:sz w:val="20"/>
              </w:rPr>
              <w:t>Typography</w:t>
            </w:r>
          </w:p>
        </w:tc>
      </w:tr>
    </w:tbl>
    <w:p/>
    <w:p>
      <w:r>
        <w:rPr>
          <w:b/>
          <w:color w:val="FF5722"/>
          <w:sz w:val="28"/>
        </w:rPr>
        <w:t>🎯 PORTFOLIO &amp; EXPERIENCE</w:t>
      </w:r>
    </w:p>
    <w:p>
      <w:r>
        <w:rPr>
          <w:b/>
          <w:sz w:val="24"/>
        </w:rPr>
        <w:t>Branding Project</w:t>
      </w:r>
    </w:p>
    <w:p>
      <w:r>
        <w:rPr>
          <w:i/>
        </w:rPr>
        <w:t>Client/Company</w:t>
      </w:r>
      <w:r>
        <w:t xml:space="preserve">  |  </w:t>
      </w:r>
      <w:r>
        <w:rPr>
          <w:color w:val="646464"/>
          <w:sz w:val="20"/>
        </w:rPr>
        <w:t>2023 - 2024</w:t>
      </w:r>
    </w:p>
    <w:p>
      <w:pPr>
        <w:pStyle w:val="ListBullet"/>
      </w:pPr>
      <w:r>
        <w:t>Designed complete brand visual identity system</w:t>
      </w:r>
    </w:p>
    <w:p>
      <w:pPr>
        <w:pStyle w:val="ListBullet"/>
      </w:pPr>
      <w:r>
        <w:t>Including logo, color scheme, typography, and guidelines</w:t>
      </w:r>
    </w:p>
    <w:p>
      <w:pPr>
        <w:pStyle w:val="ListBullet"/>
      </w:pPr>
      <w:r>
        <w:t>Highly recognized by client, brand awareness increased by 40%</w:t>
      </w:r>
    </w:p>
    <w:p/>
    <w:p>
      <w:r>
        <w:rPr>
          <w:b/>
          <w:color w:val="FF5722"/>
          <w:sz w:val="28"/>
        </w:rPr>
        <w:t>🎓 EDUCATION</w:t>
      </w:r>
    </w:p>
    <w:p>
      <w:r>
        <w:rPr>
          <w:b/>
        </w:rPr>
        <w:t>Bachelor/Master in Design</w:t>
      </w:r>
    </w:p>
    <w:p>
      <w:r>
        <w:t>Institution  |  Major: Visual Communication/Graphic Design  |  20XX</w:t>
      </w:r>
    </w:p>
    <w:p/>
    <w:p>
      <w:r>
        <w:rPr>
          <w:b/>
          <w:color w:val="FF5722"/>
          <w:sz w:val="28"/>
        </w:rPr>
        <w:t>🏆 AWARDS &amp; LANGUAGES</w:t>
      </w:r>
    </w:p>
    <w:p>
      <w:r>
        <w:t>Awards: List design awards and recognition</w:t>
        <w:br/>
        <w:t>Languages: Chinese (Native), English (Fluent)</w:t>
        <w:br/>
        <w:t>Portfolio: www.yourportfolio.com</w:t>
      </w:r>
    </w:p>
    <w:sectPr w:rsidR="00FC693F" w:rsidRPr="0006063C" w:rsidSect="00034616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