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4CAF50"/>
          <w:sz w:val="52"/>
        </w:rPr>
        <w:t>YOUR NAME</w:t>
      </w:r>
    </w:p>
    <w:p>
      <w:pPr>
        <w:jc w:val="center"/>
      </w:pPr>
      <w:r>
        <w:rPr>
          <w:sz w:val="20"/>
        </w:rPr>
        <w:t>📱 +852 0000 0000  |  📧 student@example.com  |  🔗 linkedin.com/in/yourname</w:t>
      </w:r>
    </w:p>
    <w:p/>
    <w:p>
      <w:r>
        <w:rPr>
          <w:b/>
          <w:color w:val="4CAF50"/>
          <w:sz w:val="26"/>
        </w:rPr>
        <w:t>CAREER OBJECTIVE</w:t>
      </w:r>
    </w:p>
    <w:p>
      <w:r>
        <w:t>Motivated recent graduate majoring in [major], eager to start career in [field]. Strong learning ability, team spirit, and problem-solving skills. Looking forward to contributing knowledge to your organization and growing with the team.</w:t>
      </w:r>
    </w:p>
    <w:p>
      <w:r>
        <w:rPr>
          <w:b/>
          <w:color w:val="4CAF50"/>
          <w:sz w:val="26"/>
        </w:rPr>
        <w:t>EDUCATION</w:t>
      </w:r>
    </w:p>
    <w:p>
      <w:r>
        <w:rPr>
          <w:b/>
          <w:sz w:val="22"/>
        </w:rPr>
        <w:t>Bachelor of [Major]</w:t>
      </w:r>
    </w:p>
    <w:p>
      <w:r>
        <w:t>University Name  |  Expected Graduation: 2024/2025</w:t>
        <w:br/>
        <w:t>GPA: ___ / 4.0  |  Dean's List / Scholarship (if applicable)</w:t>
      </w:r>
    </w:p>
    <w:p>
      <w:r>
        <w:rPr>
          <w:i/>
        </w:rPr>
        <w:t xml:space="preserve">Relevant Coursework: </w:t>
      </w:r>
      <w:r>
        <w:t>Course 1, Course 2, Course 3, Course 4</w:t>
      </w:r>
    </w:p>
    <w:p/>
    <w:p>
      <w:r>
        <w:rPr>
          <w:b/>
          <w:color w:val="4CAF50"/>
          <w:sz w:val="26"/>
        </w:rPr>
        <w:t>SKILLS</w:t>
      </w:r>
    </w:p>
    <w:tbl>
      <w:tblPr>
        <w:tblStyle w:val="LightList-Accent3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</w:tcPr>
          <w:p>
            <w:r>
              <w:rPr>
                <w:b/>
              </w:rPr>
              <w:t>Professional Skills</w:t>
            </w:r>
            <w:r>
              <w:br/>
              <w:t>List relevant skills</w:t>
            </w:r>
          </w:p>
        </w:tc>
        <w:tc>
          <w:tcPr>
            <w:tcW w:type="dxa" w:w="5112"/>
          </w:tcPr>
          <w:p>
            <w:r>
              <w:rPr>
                <w:b/>
              </w:rPr>
              <w:t>Technical Tools</w:t>
            </w:r>
            <w:r>
              <w:br/>
              <w:t>Microsoft Office, Python, etc.</w:t>
            </w:r>
          </w:p>
        </w:tc>
      </w:tr>
      <w:tr>
        <w:tc>
          <w:tcPr>
            <w:tcW w:type="dxa" w:w="5112"/>
          </w:tcPr>
          <w:p>
            <w:r>
              <w:rPr>
                <w:b/>
              </w:rPr>
              <w:t>Languages</w:t>
            </w:r>
            <w:r>
              <w:br/>
              <w:t>Chinese (Native), English (Fluent)</w:t>
            </w:r>
          </w:p>
        </w:tc>
        <w:tc>
          <w:tcPr>
            <w:tcW w:type="dxa" w:w="5112"/>
          </w:tcPr>
          <w:p>
            <w:r>
              <w:rPr>
                <w:b/>
              </w:rPr>
              <w:t>Soft Skills</w:t>
            </w:r>
            <w:r>
              <w:br/>
              <w:t>Communication, Teamwork, Learning</w:t>
            </w:r>
          </w:p>
        </w:tc>
      </w:tr>
    </w:tbl>
    <w:p/>
    <w:p>
      <w:r>
        <w:rPr>
          <w:b/>
          <w:color w:val="4CAF50"/>
          <w:sz w:val="26"/>
        </w:rPr>
        <w:t>INTERNSHIP / PROJECT EXPERIENCE</w:t>
      </w:r>
    </w:p>
    <w:p>
      <w:r>
        <w:rPr>
          <w:b/>
          <w:sz w:val="22"/>
        </w:rPr>
        <w:t>Intern</w:t>
      </w:r>
    </w:p>
    <w:p>
      <w:r>
        <w:rPr>
          <w:color w:val="646464"/>
          <w:sz w:val="20"/>
        </w:rPr>
        <w:t>Company Name  |  Summer 20XX</w:t>
      </w:r>
    </w:p>
    <w:p>
      <w:pPr>
        <w:pStyle w:val="ListBullet"/>
      </w:pPr>
      <w:r>
        <w:t>Assisted [department] with daily tasks, learned business processes</w:t>
      </w:r>
    </w:p>
    <w:p>
      <w:pPr>
        <w:pStyle w:val="ListBullet"/>
      </w:pPr>
      <w:r>
        <w:t>Participated in [project], contributed creative ideas</w:t>
      </w:r>
    </w:p>
    <w:p/>
    <w:p>
      <w:r>
        <w:rPr>
          <w:b/>
          <w:color w:val="4CAF50"/>
          <w:sz w:val="26"/>
        </w:rPr>
        <w:t>EXTRACURRICULAR ACTIVITIES</w:t>
      </w:r>
    </w:p>
    <w:p>
      <w:r>
        <w:t>• Student Union: [Position] - Organized events, served students</w:t>
        <w:br/>
        <w:t>• Volunteer: [Organization] - Participated in community service</w:t>
        <w:br/>
        <w:t>• Competitions/Awards: List achievements</w:t>
      </w:r>
    </w:p>
    <w:sectPr w:rsidR="00FC693F" w:rsidRPr="0006063C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