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E5090"/>
          <w:sz w:val="52"/>
        </w:rPr>
        <w:t>YOUR NAME</w:t>
      </w:r>
    </w:p>
    <w:p>
      <w:pPr>
        <w:jc w:val="center"/>
      </w:pPr>
      <w:r>
        <w:rPr>
          <w:color w:val="646464"/>
          <w:sz w:val="20"/>
        </w:rPr>
        <w:t>📞 +852 0000 0000  |  📧 email@example.com  |  🔗 linkedin.com/in/yourprofile</w:t>
      </w:r>
    </w:p>
    <w:p/>
    <w:p>
      <w:r>
        <w:rPr>
          <w:b/>
          <w:color w:val="2E5090"/>
          <w:sz w:val="28"/>
        </w:rPr>
        <w:t>PROFESSIONAL SUMMARY</w:t>
      </w:r>
    </w:p>
    <w:p>
      <w:pPr>
        <w:spacing w:after="240"/>
      </w:pPr>
      <w:r>
        <w:t>Experienced professional with X+ years in [industry]. Proven track record in [key skills]. Strong analytical, communication, and leadership abilities. Successfully delivered multiple high-impact projects achieving business objectives.</w:t>
      </w:r>
    </w:p>
    <w:p>
      <w:r>
        <w:rPr>
          <w:b/>
          <w:color w:val="2E5090"/>
          <w:sz w:val="28"/>
        </w:rPr>
        <w:t>CORE COMPETENCIES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18"/>
              </w:rPr>
              <w:t>Strategic Planning</w:t>
            </w:r>
          </w:p>
        </w:tc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18"/>
              </w:rPr>
              <w:t>Project Management</w:t>
            </w:r>
          </w:p>
        </w:tc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18"/>
              </w:rPr>
              <w:t>Team Leadership</w:t>
            </w:r>
          </w:p>
        </w:tc>
      </w:tr>
      <w:tr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18"/>
              </w:rPr>
              <w:t>Business Analysis</w:t>
            </w:r>
          </w:p>
        </w:tc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18"/>
              </w:rPr>
              <w:t>Process Optimization</w:t>
            </w:r>
          </w:p>
        </w:tc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18"/>
              </w:rPr>
              <w:t>Stakeholder Management</w:t>
            </w:r>
          </w:p>
        </w:tc>
      </w:tr>
    </w:tbl>
    <w:p/>
    <w:p>
      <w:r>
        <w:rPr>
          <w:b/>
          <w:color w:val="2E5090"/>
          <w:sz w:val="28"/>
        </w:rPr>
        <w:t>PROFESSIONAL EXPERIENCE</w:t>
      </w:r>
    </w:p>
    <w:p>
      <w:r>
        <w:rPr>
          <w:b/>
          <w:sz w:val="24"/>
        </w:rPr>
        <w:t>Senior Position Title</w:t>
      </w:r>
    </w:p>
    <w:p>
      <w:r>
        <w:rPr>
          <w:i/>
          <w:sz w:val="22"/>
        </w:rPr>
        <w:t>Company Name</w:t>
      </w:r>
      <w:r>
        <w:rPr>
          <w:color w:val="969696"/>
        </w:rPr>
        <w:t xml:space="preserve">  |  </w:t>
      </w:r>
      <w:r>
        <w:rPr>
          <w:color w:val="646464"/>
          <w:sz w:val="20"/>
        </w:rPr>
        <w:t>MM/YYYY - Present</w:t>
      </w:r>
    </w:p>
    <w:p>
      <w:pPr>
        <w:pStyle w:val="ListBullet"/>
      </w:pPr>
      <w:r>
        <w:t>Led team of X, managed annual budget of HK$XXX million</w:t>
      </w:r>
    </w:p>
    <w:p>
      <w:pPr>
        <w:pStyle w:val="ListBullet"/>
      </w:pPr>
      <w:r>
        <w:t>Drove key initiatives improving business efficiency by 35%</w:t>
      </w:r>
    </w:p>
    <w:p>
      <w:pPr>
        <w:pStyle w:val="ListBullet"/>
      </w:pPr>
      <w:r>
        <w:t>Established cross-functional collaboration optimizing workflows</w:t>
      </w:r>
    </w:p>
    <w:p/>
    <w:p>
      <w:r>
        <w:rPr>
          <w:b/>
          <w:sz w:val="24"/>
        </w:rPr>
        <w:t>Mid-Level Position Title</w:t>
      </w:r>
    </w:p>
    <w:p>
      <w:r>
        <w:rPr>
          <w:i/>
          <w:sz w:val="22"/>
        </w:rPr>
        <w:t>Previous Company</w:t>
      </w:r>
      <w:r>
        <w:rPr>
          <w:color w:val="969696"/>
        </w:rPr>
        <w:t xml:space="preserve">  |  </w:t>
      </w:r>
      <w:r>
        <w:rPr>
          <w:color w:val="646464"/>
          <w:sz w:val="20"/>
        </w:rPr>
        <w:t>MM/YYYY - MM/YYYY</w:t>
      </w:r>
    </w:p>
    <w:p>
      <w:pPr>
        <w:pStyle w:val="ListBullet"/>
      </w:pPr>
      <w:r>
        <w:t>Managed daily operations ensuring on-time project delivery</w:t>
      </w:r>
    </w:p>
    <w:p>
      <w:pPr>
        <w:pStyle w:val="ListBullet"/>
      </w:pPr>
      <w:r>
        <w:t>Analyzed business data providing decision support to management</w:t>
      </w:r>
    </w:p>
    <w:p/>
    <w:p>
      <w:r>
        <w:rPr>
          <w:b/>
          <w:color w:val="2E5090"/>
          <w:sz w:val="28"/>
        </w:rPr>
        <w:t>EDUCATION</w:t>
      </w:r>
    </w:p>
    <w:p>
      <w:r>
        <w:rPr>
          <w:b/>
          <w:sz w:val="22"/>
        </w:rPr>
        <w:t>Bachelor/Master Degree in [Major]</w:t>
      </w:r>
    </w:p>
    <w:p>
      <w:r>
        <w:t>University Name  |  Major: _______  |  Graduation Year: 20XX</w:t>
      </w:r>
    </w:p>
    <w:p/>
    <w:p>
      <w:r>
        <w:rPr>
          <w:b/>
          <w:color w:val="2E5090"/>
          <w:sz w:val="28"/>
        </w:rPr>
        <w:t>LANGUAGES &amp; CERTIFICATIONS</w:t>
      </w:r>
    </w:p>
    <w:p>
      <w:r>
        <w:t>Languages: Cantonese (Native), English (Fluent), Mandarin (Good)</w:t>
        <w:br/>
        <w:t>Certifications: PMP, Six Sigma, Relevant Professional Certifications</w:t>
      </w:r>
    </w:p>
    <w:sectPr w:rsidR="00FC693F" w:rsidRPr="0006063C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