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48"/>
        </w:rPr>
        <w:t>YOUR FULL NAME</w:t>
      </w:r>
    </w:p>
    <w:p>
      <w:pPr>
        <w:jc w:val="center"/>
      </w:pPr>
      <w:r>
        <w:rPr>
          <w:sz w:val="20"/>
        </w:rPr>
        <w:t>Hong Kong  •  +852 0000 0000  •  email@example.com  •  LinkedIn Profile</w:t>
      </w:r>
    </w:p>
    <w:p>
      <w:pPr>
        <w:jc w:val="center"/>
      </w:pPr>
      <w:r>
        <w:rPr>
          <w:color w:val="00336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  <w:color w:val="003366"/>
          <w:sz w:val="26"/>
          <w:u w:val="single"/>
        </w:rPr>
        <w:t>PROFESSIONAL PROFILE</w:t>
      </w:r>
    </w:p>
    <w:p>
      <w:r>
        <w:t>Experienced professional with X+ years in [industry]. Proficient in [skills], dedicated to creating organizational value. Excellent analytical, communication, and leadership abilities. Successfully led multiple projects achieving business objectives and enhancing team performance.</w:t>
      </w:r>
    </w:p>
    <w:p/>
    <w:p>
      <w:r>
        <w:rPr>
          <w:b/>
          <w:color w:val="003366"/>
          <w:sz w:val="26"/>
          <w:u w:val="single"/>
        </w:rPr>
        <w:t>KEY SKILLS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sz w:val="20"/>
              </w:rPr>
              <w:t>• Project Management</w:t>
              <w:br/>
            </w:r>
            <w:r>
              <w:rPr>
                <w:sz w:val="20"/>
              </w:rPr>
              <w:t>• Data Analysis</w:t>
              <w:br/>
            </w:r>
            <w:r>
              <w:rPr>
                <w:sz w:val="20"/>
              </w:rPr>
              <w:t>• Strategic Planning</w:t>
            </w:r>
          </w:p>
        </w:tc>
        <w:tc>
          <w:tcPr>
            <w:tcW w:type="dxa" w:w="5040"/>
          </w:tcPr>
          <w:p>
            <w:r>
              <w:rPr>
                <w:sz w:val="20"/>
              </w:rPr>
              <w:t>• Team Management</w:t>
              <w:br/>
            </w:r>
            <w:r>
              <w:rPr>
                <w:sz w:val="20"/>
              </w:rPr>
              <w:t>• Client Relations</w:t>
              <w:br/>
            </w:r>
            <w:r>
              <w:rPr>
                <w:sz w:val="20"/>
              </w:rPr>
              <w:t>• Process Improvement</w:t>
            </w:r>
          </w:p>
        </w:tc>
      </w:tr>
    </w:tbl>
    <w:p/>
    <w:p>
      <w:r>
        <w:rPr>
          <w:b/>
          <w:color w:val="003366"/>
          <w:sz w:val="26"/>
          <w:u w:val="single"/>
        </w:rPr>
        <w:t>WORK EXPERIENCE</w:t>
      </w:r>
    </w:p>
    <w:p>
      <w:r>
        <w:rPr>
          <w:b/>
          <w:sz w:val="22"/>
        </w:rPr>
        <w:t>Job Title</w:t>
      </w:r>
    </w:p>
    <w:p>
      <w:r>
        <w:rPr>
          <w:i/>
        </w:rPr>
        <w:t>Company Name</w:t>
      </w:r>
      <w:r>
        <w:rPr>
          <w:color w:val="969696"/>
        </w:rPr>
        <w:t xml:space="preserve">   |   </w:t>
      </w:r>
      <w:r>
        <w:t xml:space="preserve">Hong Kong   |   </w:t>
      </w:r>
      <w:r>
        <w:rPr>
          <w:color w:val="646464"/>
          <w:sz w:val="18"/>
        </w:rPr>
        <w:t>Jan 2020 - Present</w:t>
      </w:r>
    </w:p>
    <w:p>
      <w:pPr>
        <w:pStyle w:val="ListBullet"/>
      </w:pPr>
      <w:r>
        <w:t>Responsible for [description], successfully achieved [specific results]</w:t>
      </w:r>
    </w:p>
    <w:p>
      <w:pPr>
        <w:pStyle w:val="ListBullet"/>
      </w:pPr>
      <w:r>
        <w:t>Managed team of X, drove [project/business] growth by XX%</w:t>
      </w:r>
    </w:p>
    <w:p>
      <w:pPr>
        <w:pStyle w:val="ListBullet"/>
      </w:pPr>
      <w:r>
        <w:t>Optimized workflows, improved efficiency by XX%</w:t>
      </w:r>
    </w:p>
    <w:p/>
    <w:p>
      <w:r>
        <w:rPr>
          <w:b/>
          <w:sz w:val="22"/>
        </w:rPr>
        <w:t>Previous Job Title</w:t>
      </w:r>
    </w:p>
    <w:p>
      <w:r>
        <w:rPr>
          <w:i/>
        </w:rPr>
        <w:t>Previous Company</w:t>
      </w:r>
      <w:r>
        <w:rPr>
          <w:color w:val="969696"/>
        </w:rPr>
        <w:t xml:space="preserve">   |   </w:t>
      </w:r>
      <w:r>
        <w:t xml:space="preserve">Hong Kong   |   </w:t>
      </w:r>
      <w:r>
        <w:rPr>
          <w:color w:val="646464"/>
          <w:sz w:val="18"/>
        </w:rPr>
        <w:t>2017 - 2019</w:t>
      </w:r>
    </w:p>
    <w:p>
      <w:pPr>
        <w:pStyle w:val="ListBullet"/>
      </w:pPr>
      <w:r>
        <w:t>Assisted in [responsibility], supported business development</w:t>
      </w:r>
    </w:p>
    <w:p>
      <w:pPr>
        <w:pStyle w:val="ListBullet"/>
      </w:pPr>
      <w:r>
        <w:t>Participated in [project], contributed expertise</w:t>
      </w:r>
    </w:p>
    <w:p/>
    <w:p>
      <w:r>
        <w:rPr>
          <w:b/>
          <w:color w:val="003366"/>
          <w:sz w:val="26"/>
          <w:u w:val="single"/>
        </w:rPr>
        <w:t>EDUCATION</w:t>
      </w:r>
    </w:p>
    <w:p>
      <w:r>
        <w:rPr>
          <w:b/>
        </w:rPr>
        <w:t>Degree Name</w:t>
      </w:r>
    </w:p>
    <w:p>
      <w:r>
        <w:t>University Name  |  Major: _______  |  Graduation: 20XX  |  GPA: ___</w:t>
      </w:r>
    </w:p>
    <w:p/>
    <w:p>
      <w:r>
        <w:rPr>
          <w:b/>
          <w:color w:val="003366"/>
          <w:sz w:val="26"/>
          <w:u w:val="single"/>
        </w:rPr>
        <w:t>ADDITIONAL INFORMATION</w:t>
      </w:r>
    </w:p>
    <w:p>
      <w:r>
        <w:t>Languages: Cantonese (Native) • English (Fluent) • Mandarin (Good)</w:t>
        <w:br/>
        <w:t>Certifications: List relevant certifications</w:t>
        <w:br/>
        <w:t>Technical Skills: List software and tools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