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196F3"/>
          <w:sz w:val="44"/>
        </w:rPr>
        <w:t>YOUR NAME</w:t>
      </w:r>
    </w:p>
    <w:p>
      <w:r>
        <w:rPr>
          <w:color w:val="646464"/>
          <w:sz w:val="24"/>
        </w:rPr>
        <w:t>SOFTWARE ENGINEER | FULL-STACK DEVELOPER</w:t>
      </w:r>
    </w:p>
    <w:p>
      <w:r>
        <w:rPr>
          <w:sz w:val="18"/>
        </w:rPr>
        <w:t>📧 dev@example.com  |  📱 +852 0000 0000  |  💻 github.com/username  |  🔗 linkedin.com/in/username</w:t>
      </w:r>
    </w:p>
    <w:p>
      <w:r>
        <w:rPr>
          <w:color w:val="2196F3"/>
        </w:rPr>
        <w:t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r>
        <w:rPr>
          <w:b/>
          <w:color w:val="2196F3"/>
          <w:sz w:val="26"/>
        </w:rPr>
        <w:t>// TECHNICAL SUMMARY</w:t>
      </w:r>
    </w:p>
    <w:p>
      <w:r>
        <w:t>Experienced software engineer specializing in full-stack development. X+ years of development experience, proficient in [tech stack]. Solid programming foundation and system design capabilities, familiar with agile development processes.</w:t>
      </w:r>
    </w:p>
    <w:p>
      <w:r>
        <w:rPr>
          <w:b/>
          <w:color w:val="2196F3"/>
          <w:sz w:val="26"/>
        </w:rPr>
        <w:t>// TECH STACK</w:t>
      </w:r>
    </w:p>
    <w:tbl>
      <w:tblPr>
        <w:tblStyle w:val="LightGrid-Accent5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rPr>
                <w:b/>
              </w:rPr>
              <w:t>Languages</w:t>
            </w:r>
          </w:p>
        </w:tc>
        <w:tc>
          <w:tcPr>
            <w:tcW w:type="dxa" w:w="5184"/>
          </w:tcPr>
          <w:p>
            <w:r>
              <w:t>Python, JavaScript/TypeScript, Java, Go</w:t>
            </w:r>
          </w:p>
        </w:tc>
      </w:tr>
      <w:tr>
        <w:tc>
          <w:tcPr>
            <w:tcW w:type="dxa" w:w="5184"/>
          </w:tcPr>
          <w:p>
            <w:r>
              <w:rPr>
                <w:b/>
              </w:rPr>
              <w:t>Frontend</w:t>
            </w:r>
          </w:p>
        </w:tc>
        <w:tc>
          <w:tcPr>
            <w:tcW w:type="dxa" w:w="5184"/>
          </w:tcPr>
          <w:p>
            <w:r>
              <w:t>React, Vue.js, Next.js, Tailwind CSS</w:t>
            </w:r>
          </w:p>
        </w:tc>
      </w:tr>
      <w:tr>
        <w:tc>
          <w:tcPr>
            <w:tcW w:type="dxa" w:w="5184"/>
          </w:tcPr>
          <w:p>
            <w:r>
              <w:rPr>
                <w:b/>
              </w:rPr>
              <w:t>Backend</w:t>
            </w:r>
          </w:p>
        </w:tc>
        <w:tc>
          <w:tcPr>
            <w:tcW w:type="dxa" w:w="5184"/>
          </w:tcPr>
          <w:p>
            <w:r>
              <w:t>Node.js, Django, Spring Boot, FastAPI</w:t>
            </w:r>
          </w:p>
        </w:tc>
      </w:tr>
      <w:tr>
        <w:tc>
          <w:tcPr>
            <w:tcW w:type="dxa" w:w="5184"/>
          </w:tcPr>
          <w:p>
            <w:r>
              <w:rPr>
                <w:b/>
              </w:rPr>
              <w:t>Database/Tools</w:t>
            </w:r>
          </w:p>
        </w:tc>
        <w:tc>
          <w:tcPr>
            <w:tcW w:type="dxa" w:w="5184"/>
          </w:tcPr>
          <w:p>
            <w:r>
              <w:t>PostgreSQL, MongoDB, Redis, Docker, Kubernetes, AWS</w:t>
            </w:r>
          </w:p>
        </w:tc>
      </w:tr>
    </w:tbl>
    <w:p/>
    <w:p>
      <w:r>
        <w:rPr>
          <w:b/>
          <w:color w:val="2196F3"/>
          <w:sz w:val="26"/>
        </w:rPr>
        <w:t>// PROFESSIONAL EXPERIENCE</w:t>
      </w:r>
    </w:p>
    <w:p>
      <w:r>
        <w:rPr>
          <w:b/>
          <w:sz w:val="22"/>
        </w:rPr>
        <w:t>Senior Software Engineer</w:t>
      </w:r>
    </w:p>
    <w:p>
      <w:r>
        <w:rPr>
          <w:color w:val="646464"/>
          <w:sz w:val="20"/>
        </w:rPr>
        <w:t>Company Name  |  20XX - Present</w:t>
      </w:r>
    </w:p>
    <w:p>
      <w:pPr>
        <w:pStyle w:val="ListBullet"/>
      </w:pPr>
      <w:r>
        <w:t>Developed and maintained large-scale web apps serving 1M+ users</w:t>
      </w:r>
    </w:p>
    <w:p>
      <w:pPr>
        <w:pStyle w:val="ListBullet"/>
      </w:pPr>
      <w:r>
        <w:t>Built microservices architecture using React and Node.js</w:t>
      </w:r>
    </w:p>
    <w:p>
      <w:pPr>
        <w:pStyle w:val="ListBullet"/>
      </w:pPr>
      <w:r>
        <w:t>Optimized system performance, reduced response time by 60%</w:t>
      </w:r>
    </w:p>
    <w:p/>
    <w:p>
      <w:r>
        <w:rPr>
          <w:b/>
          <w:color w:val="2196F3"/>
          <w:sz w:val="26"/>
        </w:rPr>
        <w:t>// EDUCATION &amp; CERTIFICATIONS</w:t>
      </w:r>
    </w:p>
    <w:p>
      <w:r>
        <w:t>Bachelor of Computer Science | University | 20XX</w:t>
        <w:br/>
        <w:t>Certifications: AWS Certified Solutions Architect, Google Cloud Professional</w:t>
      </w:r>
    </w:p>
    <w:sectPr w:rsidR="00FC693F" w:rsidRPr="0006063C" w:rsidSect="00034616">
      <w:pgSz w:w="12240" w:h="15840"/>
      <w:pgMar w:top="72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